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31f2" w14:textId="2323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бойынша халық үшін тұрмыстық қатты қалдықтарды жинауға, тасымалдауға, сұрыптауға және көмуге арналған тарифтерді бекіту туралы" Сырдария аудандық мәслихатының 2022 жылғы 20 қазандағы № 165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 бойынша халық үшін тұрмыстық қатты қалдықтарды жинауға, тасымалдауға, сұрыптауға және көмуге арналған тарифтерді бекіту туралы" Сырдария аудандық мәслихатының 2022 жылғы 20 қазандағы № 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30263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кейiн күнтiзбелiк он күн өткен соң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шешімімен бекітілген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халық үшін тұрмыстық қатты қалдықтарды жинауға, тасымалдауға, сұрыптауға және көмуге арналған тарифтері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