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a35c" w14:textId="e87a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кент және ауылдық округтерінің 2024 – 2026 жылдарға арналған бюджеттері туралы" Сырдария аудандық мәслихатының 2023 жылғы 27 желтоқсандағы №77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 15.05.2024 №103, Сырдария ауданының мәслихаты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2023 жылғы 27 желтоқсандағы "Сырдария ауданының кент және ауылдық округтерінің 2024–2026 жылдарға арналған бюджеттері туралы" №77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Тереңөзек кентінің 2024-2026 жылдарға арналған бюджеті тиісінше 1, 2 және 3 қосымшаларға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1483645,2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68915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4579,3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1410125,4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1504110,6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- 20465,4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20465,4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20465,4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Айдарлы ауылдық округінің 2024-2026 жылдарға арналған бюджеті тиісінше 4, 5 және 6 қосымшаларға сәйкес, оның ішінде 2024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110245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7302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373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102570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110535,9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- 290,9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290,9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290,9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Ақжарма ауылдық округінің 2024-2026 жылдарға арналған бюджеті тиісінше 7, 8 және 9 қосымшаларға сәйкес, оның ішінде 2024 жылға келесі көлемдерде бекітілсін: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127205 мың теңге, оның ішінде: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11997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114878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127603,4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- 398,4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398,4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398,4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Аманкелді ауылдық округінің 2024-2026 жылдарға арналған бюджеті тиісінше 10, 11 және 12 қосымшаларға сәйкес, оның ішінде 2024 жылға келесі көлемдерде бекітілсін: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147510,5 мың теңге, оның ішінде: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8131,5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138959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147675,9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- 165,4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165,4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165,4 мың теңге.";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Асқар Тоқмағанбетов ауылдық округінің 2024-2026 жылдарға арналған бюджеті тиісінше 13, 14 және 15 қосымшаларға сәйкес, оның ішінде 2024 жылға келесі көлемдерде бекітілсін: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100355 мың теңге, 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5162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582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94611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100650,7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- 295,7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295,7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295,7 мың теңге.";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Бесарық ауылдық округінің 2024-2026 жылдарға арналған бюджеті тиісінше 16, 17 және 18 қосымшаларға сәйкес, оның ішінде 2024 жылға келесі көлемдерде бекітілсін: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123883,5 мың теңге, оның ішінде: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14337,5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532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108814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124297,7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- 414,2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414,2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414,2 мың теңге.";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Жетікөл ауылдық округінің 2024-2026 жылдарға арналған бюджеті тиісінше 19, 20 және 21 қосымшаларға сәйкес, оның ішінде 2024 жылға келесі көлемдерде бекітілсін: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91484 мың теңге, оның ішінде: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2223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89184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91512,3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- 28,3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28,3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28,3 мың теңге.";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Іңкәрдария ауылдық округінің 2024-2026 жылдарға арналған бюджеті тиісінше 22, 23 және 24 қосымшаларға сәйкес, оның ішінде 2024 жылға келесі көлемдерде бекітілсін: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99460 мың теңге, оның ішінде: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2219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96841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99768,5 мың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- 308,5 мың теңге;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308,5 мың теңге;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308,5 мың теңге.";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Қалжан ахун ауылдық округінің 2024-2026 жылдарға арналған бюджеті тиісінше 25, 26 және 27 қосымшаларға сәйкес, оның ішінде 2024 жылға келесі көлемдерде бекітілсін: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250542,8 мың теңге, оның ішінде: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2195,8 мың теңге;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247947 мың теңге;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250841,1 мың теңге;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- 298,3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298,3 мың теңге;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298,3 мың теңге.";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Қоғалыкөл ауылдық округінің 2024-2026 жылдарға арналған бюджеті тиісінше 28, 29 және 30 қосымшаларға сәйкес, оның ішінде 2024 жылға келесі көлемдерде бекітілсін: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422847,1 мың теңге, оның ішінде: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10706,5 мың теңге;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461,6 мың теңге;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411679 мың теңге;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423433,1 мың теңге;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- 586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586 мың теңге;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586 мың теңге.";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Нағи Ілиясов ауылдық округінің 2024-2026 жылдарға арналған бюджеті тиісінше 31, 32 және 33 қосымшаларға сәйкес, оның ішінде 2024 жылға келесі көлемдерде бекітілсін: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171399 мың теңге, оның ішінде: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5208 мың теңге;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292 мың теңге;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165899 мың теңге;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171776 мың теңге;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- 377 мың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 мың теңге;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377 мың теңге.";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Сәкен Сейфуллин ауылдық округінің 2024-2026 жылдарға арналған бюджеті тиісінше 34, 35 және 36 қосымшаларға сәйкес, оның ішінде 2024 жылға келесі көлемдерде бекітілсін: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294584,7 мың теңге, оның ішінде: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5618,7 мың теңге;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551 мың теңге;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 мың теңге;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288362 мың теңге;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295037,7 мың теңге;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- 453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453 мың теңге.";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Шаған ауылдық округінің 2024-2026 жылдарға арналған бюджеті тиісінше 37, 38 және 39 қосымшаларға сәйкес, оның ішінде 2024 жылға келесі көлемдерде бекітілсін: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179217,2 мың теңге, оның ішінде: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19216,3 мың теңге;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мың теңге;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159852,9 мың теңге;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179947 мың теңге;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- 729,8 мың теңге;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729,8 мың теңге;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729,8 мың теңге.";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Шіркейлі ауылдық округінің 2024-2026 жылдарға арналған бюджеті тиісінше 40, 41 және 42 қосымшаларға сәйкес, оның ішінде 2024 жылға келесі көлемдерде бекітілсін: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146145 мың теңге, оның ішінде: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8637 мың теңге;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590 мың теңге;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136918 мың теңге;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146387,7 мың теңге;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- 242,7 мың теңге;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242,7 мың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242,7 мың теңге.".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1-қосымша</w:t>
            </w:r>
          </w:p>
        </w:tc>
      </w:tr>
    </w:tbl>
    <w:bookmarkStart w:name="z27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2024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4-қосымша</w:t>
            </w:r>
          </w:p>
        </w:tc>
      </w:tr>
    </w:tbl>
    <w:bookmarkStart w:name="z27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2024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7-қосымша</w:t>
            </w:r>
          </w:p>
        </w:tc>
      </w:tr>
    </w:tbl>
    <w:bookmarkStart w:name="z28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2024 жылға арналған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10-қосымша</w:t>
            </w:r>
          </w:p>
        </w:tc>
      </w:tr>
    </w:tbl>
    <w:bookmarkStart w:name="z29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2024 жылға арналған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13-қосымша</w:t>
            </w:r>
          </w:p>
        </w:tc>
      </w:tr>
    </w:tbl>
    <w:bookmarkStart w:name="z29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2024 жылға арналған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16-қосымша</w:t>
            </w:r>
          </w:p>
        </w:tc>
      </w:tr>
    </w:tbl>
    <w:bookmarkStart w:name="z30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2024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19-қосымша</w:t>
            </w:r>
          </w:p>
        </w:tc>
      </w:tr>
    </w:tbl>
    <w:bookmarkStart w:name="z31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2024 жылға арналған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22-қосымша</w:t>
            </w:r>
          </w:p>
        </w:tc>
      </w:tr>
    </w:tbl>
    <w:bookmarkStart w:name="z31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2024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25-қосымша</w:t>
            </w:r>
          </w:p>
        </w:tc>
      </w:tr>
    </w:tbl>
    <w:bookmarkStart w:name="z32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2024 жылға арналған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28-қосымша</w:t>
            </w:r>
          </w:p>
        </w:tc>
      </w:tr>
    </w:tbl>
    <w:bookmarkStart w:name="z33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2024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31-қосымша</w:t>
            </w:r>
          </w:p>
        </w:tc>
      </w:tr>
    </w:tbl>
    <w:bookmarkStart w:name="z34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2024 жылға арналған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34-қосымша</w:t>
            </w:r>
          </w:p>
        </w:tc>
      </w:tr>
    </w:tbl>
    <w:bookmarkStart w:name="z34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2024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37-қосымша</w:t>
            </w:r>
          </w:p>
        </w:tc>
      </w:tr>
    </w:tbl>
    <w:bookmarkStart w:name="z35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2024 жылға арналған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40-қосымша</w:t>
            </w:r>
          </w:p>
        </w:tc>
      </w:tr>
    </w:tbl>
    <w:bookmarkStart w:name="z36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2024 жылға арналған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