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7329" w14:textId="ff87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2024 – 2026 жылдарға арналған бюджеттері туралы" Сырдария аудандық мәслихатының 2023 жылғы 27 желтоқсандағы № 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26 наурыздағы № 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2023 жылғы 27 желтоқсандағы "Сырдария ауданының кент және ауылдық округтерінің 2024 – 2026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Тереңөзек кентінің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1530526,2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67858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4579,3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1458063,4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1550991,6мың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- 20465,4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20465,4мың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20465,4мың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Айдарлы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109718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6775мың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102570мың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110008,9мың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- 290,9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290,9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290,9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Ақжарма ауылдық округінің2024-2026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125048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9497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115221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125446,4мың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-398,4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398,4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398,4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Аманкелді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келесікөлемдерде бекітілсін: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147005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7626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138959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147170,4мың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- 165,4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165,4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165,4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Асқар Тоқмағанбетов ауылдық округінің2024-2026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99841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4649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581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94611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100136,7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- 295,7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295,7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295,7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Бесарық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123066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13520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532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108814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123480,2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- 414,2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414,2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Жетікөл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келесікөлемдерде бекітілсін: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90744 мың теңге, оның ішінде: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1483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89184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90772,3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- 28,3мың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28,3мың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28,3мың теңге.";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Іңкәрдария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келесікөлемдерде бекітілсін: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99551 мың теңге, оның ішінде: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2203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96948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99859,5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- 308,5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308,5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308,5 мың теңге.";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Қалжан ахун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келесікөлемдерде бекітілсін: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250284,2 мың теңге, оның ішінде: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1937,2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247947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250582,5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- 298,3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298,3 мың теңге;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298,3 мың теңге.";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Қоғалыкөл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келесікөлемдерде бекітілсін: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422064 мың теңге, оның ішінде: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9965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411679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422650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 мың теңге.";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Нағи Ілиясов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келесікөлемдерде бекітілсін: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170399 мың теңге, оның ішінде: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4208мың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292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165899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170776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377мың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Сәкен Сейфуллин ауылдық округінің2024-2026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келесікөлемдерде бекітілсін: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294000,8 мың теңге, оның ішінде: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5087,8мың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551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288362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294453,8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453мың теңге.";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Шаған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келесікөлемдерде бекітілсін: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173598 мың теңге, оның ішінде: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14150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159300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174327,8мың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-729,8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729,8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729,8 мың теңге.";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Шіркейлі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келесікөлемдерде бекітілсін: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144545 мың теңге, оның ішінде: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7037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590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136918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144787,7мың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- 242,7 мың теңге;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242,7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242,7 мың теңге.".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1-қосымша</w:t>
            </w:r>
          </w:p>
        </w:tc>
      </w:tr>
    </w:tbl>
    <w:bookmarkStart w:name="z26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2024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4-қосымша</w:t>
            </w:r>
          </w:p>
        </w:tc>
      </w:tr>
    </w:tbl>
    <w:bookmarkStart w:name="z27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Елдімекендердіабаттандыруменкөгалдандыру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7-қосымша</w:t>
            </w:r>
          </w:p>
        </w:tc>
      </w:tr>
    </w:tbl>
    <w:bookmarkStart w:name="z28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2024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Елдімекендердіабаттандыруменкөгалдандыру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10-қосымша</w:t>
            </w:r>
          </w:p>
        </w:tc>
      </w:tr>
    </w:tbl>
    <w:bookmarkStart w:name="z29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2024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13-қосымша</w:t>
            </w:r>
          </w:p>
        </w:tc>
      </w:tr>
    </w:tbl>
    <w:bookmarkStart w:name="z29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2024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16-қосымша</w:t>
            </w:r>
          </w:p>
        </w:tc>
      </w:tr>
    </w:tbl>
    <w:bookmarkStart w:name="z30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2024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19-қосымша</w:t>
            </w:r>
          </w:p>
        </w:tc>
      </w:tr>
    </w:tbl>
    <w:bookmarkStart w:name="z31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2024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22-қосымша</w:t>
            </w:r>
          </w:p>
        </w:tc>
      </w:tr>
    </w:tbl>
    <w:bookmarkStart w:name="z31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2024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25-қосымша</w:t>
            </w:r>
          </w:p>
        </w:tc>
      </w:tr>
    </w:tbl>
    <w:bookmarkStart w:name="z32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2024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28-қосымша</w:t>
            </w:r>
          </w:p>
        </w:tc>
      </w:tr>
    </w:tbl>
    <w:bookmarkStart w:name="z33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2024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31-қосымша</w:t>
            </w:r>
          </w:p>
        </w:tc>
      </w:tr>
    </w:tbl>
    <w:bookmarkStart w:name="z33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2024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34-қосымша</w:t>
            </w:r>
          </w:p>
        </w:tc>
      </w:tr>
    </w:tbl>
    <w:bookmarkStart w:name="z34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2024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37-қосымша</w:t>
            </w:r>
          </w:p>
        </w:tc>
      </w:tr>
    </w:tbl>
    <w:bookmarkStart w:name="z35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2024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40-қосымша</w:t>
            </w:r>
          </w:p>
        </w:tc>
      </w:tr>
    </w:tbl>
    <w:bookmarkStart w:name="z36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2024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