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b822" w14:textId="368b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"2024–2026 жылдарға арналған аудандық бюджет туралы" Сырдария аудандық мәслихатының 2023 жылғы 25 желтоқсандағы № 69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2024 жылғы 14 наурыздағы № 90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аудандық бюджет туралы" Сырдария аудандық мәслихатының 2023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10420942,9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4593441,5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13414,5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14198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5799888,9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11067985,9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315352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478056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162704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- 962395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962395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478056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162758,9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647097,9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10420942,9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4593441,5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3337378,5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3337378,5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5799888,9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11067985,9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спорт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