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c57e" w14:textId="ed3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Байкенже ауылдық округі әкімінің 2024 жылғы 31 қаңтардағы № 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2023 жылғы 21 желтоқсандағы қорытындысына сәйкес, Байкенже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Байкенже ауылдық округі Байкенже ауылындағы атауы жоқ көшеге соғыс және еңбек ардагері Пірәлі Өткелбайұлының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Байкенже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