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1912" w14:textId="5e81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"Көшені қайта атау туралы" Шалқия кенті әкімінің 2020 жылғы 16 қаңтардағы № 88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Шалқия ауылдық округі әкімінің 2024 жылғы 27 мамырдағы № 30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Шалқия кенті әкімі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"Көшені қайта атау туралы" Шалқия кенті әкімінің 2020 жылғы 16 қаңтардағы № 88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№7215 болып тіркелген) келесі толықтыру енгізілсін: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орыс тіліндегі 2 тармағы төмендегіше жаңа редакцияда жазылсын, қазақ тіліндегі мәтіні өзгермейді.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"Настоящее решение вводится в действие по истечении десяти календарных дней после дня его первого официального опубликования".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Шалқия кентінің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Ерахынов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