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4442" w14:textId="4954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Төменарық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328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Төменарық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270 069,0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17 597,0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252 252,0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280 584,0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-10 515,0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10 515,0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98 154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Төменарық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№328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№328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