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abee" w14:textId="6dba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Сүттіқұдық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326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Жаңақорған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Сүттіқұдық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–141 784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9 208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132 544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146 878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5 094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25.04.2025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2025 жылға 72 275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Сүттіқұдық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25.04.2025 </w:t>
      </w:r>
      <w:r>
        <w:rPr>
          <w:rFonts w:ascii="Times New Roman"/>
          <w:b w:val="false"/>
          <w:i w:val="false"/>
          <w:color w:val="ff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№326 шешіміне 2-қосымша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Сүттіқұдық ауылдық округінің 2026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№326 шешіміне 3-қосымша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Сүттіқұдық ауылдық округінің 2027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