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ead1" w14:textId="edae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Сунақата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132119,0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7922,0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124197,0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134496,5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75 334,0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 шешіміне 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 шешіміне 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