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550e" w14:textId="d595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Өзгент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324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Жаңақорған ауданының мәслихатыШЕШІМ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Өзгент ауылдық округінің 2025–2027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167 174,0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6 801,0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160 373,0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169 136,3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-1 962,3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77 464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қантарынан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№324 шешіміне 1-қосымша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Өзгент ауылдық округінің 2025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160 373,0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160 373,0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№324 шешіміне 2-қосымша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Өзгент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төлемақы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№324 шешіміне 3-қосымша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Өзгент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төлемақы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