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8693" w14:textId="0858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Машбек Нәлібаев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323 шешiмi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"Машбек Нәлібаев ауылдық округінің 2025- 2027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де 2025 жылға мынадай көлемде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81 475 мың теңге;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4469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77 006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–81 475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74 126 мың теңге.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2025 жылдың 1 қантарынан бастап қолданысқа енгізіледі.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