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3398" w14:textId="6df3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Манап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322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4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Жаңақорған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Манап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–100 368,3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2 662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50,0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97 656,3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101 970,9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-1 602,6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1 602,6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16.07.2025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2025 жылға 81 110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ауылдық округ бюджетін атқару барысында секвестрлеуге жатпайтын жергілікті бюджеттік бағдарламалар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қантарынан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Манап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16.07.2025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№322 шешіміне 2-қосымша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Манап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№322 шешіміне 1-қосымша</w:t>
            </w:r>
          </w:p>
        </w:tc>
      </w:tr>
    </w:tbl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Манап ауылдық округінің 2027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№322 шешіміне 4-қосымша</w:t>
            </w:r>
          </w:p>
        </w:tc>
      </w:tr>
    </w:tbl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2025-2027 жылдарға арналған кент бюджетін атқару барысында секвестрлеуге жатпайтын жергілікті бюджеттік бағдарламалар тізбесі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