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943a" w14:textId="cc79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№321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РеспубликасыныңБюджет кодексі" Қазақстан Респубикасының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Қыркеңсе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135243,0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10237,0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1406,0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123600,0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141417,8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6174,8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71 623,0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2 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3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