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f524" w14:textId="d88f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Қыраш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Кыраш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201 593,7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4 427,0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197 039,7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203 993,7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-2400,0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66 250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 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2 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2026 жылғаарналған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 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3 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 сауықтыружәнеспорттықісшаралардыөткізу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