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71e4" w14:textId="e377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Қожамберді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–86 490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3 278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82 562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86 490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66 698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2025жылдың 1 қаңтарынан бастап қолданысқа енгізіледі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3-қосымша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