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5060" w14:textId="8e05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Қожакент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Қожакент ауылдық округінің 2025 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262 442,0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15 059,0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247 383,0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265 732,1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78 982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№317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№317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