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aec0" w14:textId="4e0a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ауылдық округінің 2025–2025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77593,0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4551,0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–73042,0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–77593,0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72015,0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 шешіміне 2-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 шешіміне 3-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