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a218" w14:textId="f4ea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Қандөз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315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Қандөз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103 656 мың теңге, оның ішінде: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4 738 мың теңге;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98 918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103 656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69 621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№315 шешіміне 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№314 шешіміне 2-қосымша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Қандөз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42 042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№315 шешіміне 3-қосымша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