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2fa" w14:textId="53fb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2 - тармағына және "Қазақстан Республикасындағы жергілікті мемлекеттік басқару және өзін-өзі басқару туралы" Қазақстан Респубикасы Заңының 6-бабына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Көктөбе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91 362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89 284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91 362,8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0,8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65 859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№314 шешіміне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3 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4- 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ауылдық бюджетін атқару барысында секвестрлеуге жатпайтын жергілікті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ұйымдастыру.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