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d6926" w14:textId="0fd69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Келінтөбе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25 желтоқсандағы № 313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Жаңақорған ауданының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Келінтөбе ауылдық округінің 2025–2027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114 995,1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22 713,1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664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–91 638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116 152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-1 156,9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1 156,9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Жаңақорған аудандық мәслихатының 16.07.2025 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мөлшері 2025 жылға 89 851 мың теңге.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қантарынан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Келінтөбе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16.07.2025 </w:t>
      </w:r>
      <w:r>
        <w:rPr>
          <w:rFonts w:ascii="Times New Roman"/>
          <w:b w:val="false"/>
          <w:i w:val="false"/>
          <w:color w:val="ff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телімдері мен материалдық емес активтерді сатудан түскен түсім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 №313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Келінтөбе ауылдық округінің 2026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№313 шешіміне 3-қосымша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Келінтөбе ауылдық округінің 2027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