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1a32" w14:textId="4991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Кейден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312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1)тармақшасына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Кейден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215 567,1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6 483,0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652,0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208 432,1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216 404,1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16.07.2025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71 548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қантарынан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Кейден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16.07.2025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215 567,1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төленетін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№312 шешіміне 2-қосымша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Кейден ауылдық округінің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төленетін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№312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Кейден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төленетін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