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10504" w14:textId="f3105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Жаңарық ауылдық округінің 2025-2027 жылдарға арналған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25 желтоқсандағы № 311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9-1бабының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1)тармақшасына сәйкес Жаңақорған ауданының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Жаңарық ауылдық округінің 2025-2027 жылдарға арналған бюджеті тисінше 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110948,0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6855,0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44,0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104049,0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113695,1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- 2747,1мың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2747,1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Жаңақорған аудандық мәслихатының 16.07.2025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2025 жылға 69019,0 мың теңге.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қантардан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Жаңарық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16.07.2025 </w:t>
      </w:r>
      <w:r>
        <w:rPr>
          <w:rFonts w:ascii="Times New Roman"/>
          <w:b w:val="false"/>
          <w:i w:val="false"/>
          <w:color w:val="ff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көрсетілген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толық пайдаланылмаған)нысаналы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(профициттіпайдалану)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№311 шешіміне 2-қосымша</w:t>
            </w:r>
          </w:p>
        </w:tc>
      </w:tr>
    </w:tbl>
    <w:bookmarkStart w:name="z3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Жаңарық ауылдық округінің 2026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көрсетілген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311 шешіміне 3-қосымша</w:t>
            </w:r>
          </w:p>
        </w:tc>
      </w:tr>
    </w:tbl>
    <w:bookmarkStart w:name="z3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Жаңарық ауылдық округінің 2027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көрсетілген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