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1408" w14:textId="0411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Жаманбай батыр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310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Жаманбай батыр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–506 428,5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11 429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494 888,5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513 244,6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-6 816,1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6 816,1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 берілетін субвенция мөлшері 2025 жылға 109 360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2025жылға 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______сессиясының №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дене-шынықтыру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№310 шешіміне 3 қосымша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дене-шынықтыру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