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5f8" w14:textId="bf71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260 787,2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6 091,2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–254 224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262 015,5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1 228,3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73 375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2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3 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