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5791" w14:textId="2f057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Екпінді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2024 жылғы 25 желтоқсандағы № 308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3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кодексі"Қазақстан Республикасы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сәйкес Жаңақорған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Екпінді ауылдық округінің 2025 – 2027 жылдарға арналған бюджетті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 бекiтiлсiн: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–65972,3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2689,3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63283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–66078,0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кредиттеу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түсімдер– 0;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105,7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Жаңақорған аудандық мәслихатының 16.07.2025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бюджеттен ауылдық округ бюджетіне берілетін субвенция мөлшері 2025 жылға 59726,0 мың теңге.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қантардан бастап қолданысқа енгізіледі.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маслихатының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Ғ.Жарқынбек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25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Екпінді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Жаңақорған аудандық мәслихатының 16.07.2025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және 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бағынысты мемлекеттік мекемелердің және ұйымдардың күрделі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№308 шешіміне 2 қосымша</w:t>
            </w:r>
          </w:p>
        </w:tc>
      </w:tr>
    </w:tbl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Екпінді ауылдық округінің 2026 жылға арналған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және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Жергіліктідеңгейдемәдени-демалысжұмысынқолдау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ауданы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№308 шешіміне 3 қосымша</w:t>
            </w:r>
          </w:p>
        </w:tc>
      </w:tr>
    </w:tbl>
    <w:bookmarkStart w:name="z3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Екпінді ауылдық округінің 2027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және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62 829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Орындайтын өкiлдi, атқарушы және басқа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