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ce5e" w14:textId="7ccc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2025- 2027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167 543,4 мың теңге;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14 170,4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153 327,0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–169 680,9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16.07.025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84 675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16.07.025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