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7c5c" w14:textId="3727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Ақүйік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306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1)тармақшасына сәйкес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Ақүйік ауылдық округінің 2025 - 2027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–276 978,5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31 446,1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48,0 мың теңге 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1507,9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243 976,5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278 698,5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1 720,0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16.07.2025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96 706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 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№306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Ақүйік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16.07.2025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276 978,5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пайдалану төлемдері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өзге де айыппұлдар, өсімпұлдар, санкциялар, өндіріп алулар салынады.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өзге де айыппұлдар, өсімпұлдар, санкциялар, өндіріп алулар салынады.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және 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№306 шешіміне 2 қосымша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Ақүйік ауылдық округінің 2026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№306 шешіміне 3 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Ақүйік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