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74ad" w14:textId="7ea7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Аққорған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305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Аққорған ауылдық округінің 2025 –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–137123мың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14223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–400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122500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–143253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-984,5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109756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№305 шешіміне 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№305 шешіміне 3-қосымша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