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ed38" w14:textId="2dae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Шалқия кентінің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304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1."Қазақстан Республикасының Бюджет кодексі" Қазақстан Республикасы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Шалқия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238 033,0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13 872,0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224 133,0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243 649,7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-5616,7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–5616,7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кент бюджетіне берілетін субвенция мөлшері 2025 жылға 223 937 мың теңге.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бюджетті атқару барысында секвестрлеуге жатпайтын жергілікті бюджеттік бағдарламалар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қантарынан бастап қолданысқа енгізіледі және ресми жариялануға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 қаржыландыру (профициті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коммуналдық меншігінің мүлкін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арналған кент бюджетін атқару барысында секвестрлеуге жатпайтын жергілікті бюджеттік бағдарламалар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