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6c0d" w14:textId="ede6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кентінің 2025-2027 жылдарға арналған бюджет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303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кентінің 2025–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–1623112,6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438536,3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6612,0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81913,0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1096051,3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1704091,1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-80978,5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80978,5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кент бюджетіне берілген субвенция мөлшері 2025 жылы 64900,0 мың теңге.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1 623 112,6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1 096 051,3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1 096 051,3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1 096 051,3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1 704 091,1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436 311,2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ауылдарда, кенттерде, ауылдық округтерде автомобиль жолдарының жұмыс істеуін қамтамассыз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нысаналы трансферттерді қайтару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 соңындағы бюджет қаражатының қалдықтары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№303 шешіміне 2 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кентінің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36 750,0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 ,кенттерде, ауылдық округтерде автомобиль жолдарының жұмыс істеуін қамтамассыз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№303 шешіміне 3 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кентінің 2027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385 88,0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 ,кенттерде, ауылдық округтерде автомобиль жолдарының жұмыс істеуін қамтамассыз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