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c3272" w14:textId="fbc32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Сүттіқұдық ауылдық округінің 2024-2026 жылдарға арналған бюджеті туралы" Жаңақорған ауданы мәслихатының 2023 жылғы 29 желтоқсандағы №168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25 қарашадағы № 290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"Сүттіқұдық ауылдық округінің 2024-2026 жылдарға арналған бюджеті туралы" Жаңақорған ауданының мәслихатының 2023 жылғы 29 желтоқсандағы №168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Сүттіқұдық ауылдық округінің 2024-2026 жылдарға арналған бюджеті тиісінше 1, 2 және 3-қосымшаларға сәйкес, оның ішінде 2024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444 591,5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8 212,0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419,0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435 960,5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–447 784,7мың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-3193,2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3193,2 мың теңге.".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№168 шешіміне 1 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Сүттіқұдық ауылдық округінің 2024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444 591,5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447 784,7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45 307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324 599,5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324 599,5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қалаларда,кенттерде,ауылдарда,ауылдық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324 599,5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-3 193,2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