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6278" w14:textId="aaa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2024-2026 жылдарға арналған бюджеті туралы" Жаңақорған ауданы мәслихатының 2023 жылғы 29 желтоқсандағы №146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"Машбек.Нәлібаев ауылдық округінің 2024-2026 жылдарға арналған бюджеті туралы" Жаңақорған ауданы мәслихатының 2023 жылғы 29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Машбек.Нәлібаев ауылдық округінің 2024-2026 жылдарға арналған бюджеті тиісінше 1, 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353 893,2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349827,2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356 471,2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