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96d6" w14:textId="8369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Қандөз ауылдық округінің 2024-2026 жылдарға арналған бюджеті туралы Жаңақорған ауданы мәслихатының 2023 жылғы 29 желтоқсандағы №154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"Қандөз ауылдық округінің 2024-2026 жылдарға арналған бюджеті туралы" Жаңақорған ауданының мәслихатының 2023 жылғы 29 желтоқсандағы №154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Қандөз ауылдық округінің 2024-2026 жылдарға арналған бюджеті тиісінше 1, 2 және 3-қосымшаларға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77 253,5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4 332,2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72 921,3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78 544,9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-1 291,4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1 291,4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1-қосымша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