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d6b7" w14:textId="a7dd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"Көктөбе ауылдық округінің "2024-2026 жылдарға арналған бюджеті туралы" Жаңақорған ауданы мәслихатының 2023 жылғы 29 желтоқсандағы № 161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қарашадағы № 281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"Көктөбе ауылдық округінің 2024-2026 жылдарға арналған бюджеті туралы" Жаңақорған ауданы мәслихатының 2023 жылғы 29 желтоқсандағы №161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Көктөбе ауылдық округінің 2024–2026 жылдарға арналған бюджеті тиісінше 1, 2 және 3-қосымшаға сәйкес, оның ішінде 2024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63 654,8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1 880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61 774,8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63 926,7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-271,9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271,9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№161 шешіміне 1 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Көктөбе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