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3ef0" w14:textId="98e3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"2024-2026 жылдарға арналған бюджеті туралы" Жаңақорған ауданы мәслихатының 2023 жылғы 29 желтоқсандағы №151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2024-2026 жылдарға арналған бюджеті туралы" Жаңақорған ауданының мәслихатының 2023 жылғы 29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Жайылма ауылдық округінің 2024–2026 жылдарға арналған бюджеті тиісінше 1, 2, 3 және 4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179 527,7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–175 127,7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181 824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2 296,3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