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47990" w14:textId="31479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"Ақүйік ауылдық округінің 2024-2026 жылдарға арналған бюджеті туралы" Жаңақорған ауданды мәслихатының 2023 жылғы 29 желтоқсандағы №148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2024 жылғы 25 қарашадағы № 276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"Ақүйік ауылдық округінің 2024-2026 жылдарға арналған бюджеті туралы" Жаңақорған ауданы мәслихатының 2023 жылғы 29 желтоқсандағы №148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"1.Ақүйік ауылдық округінің 2024 - 2026 жылдарға арналған бюджеті тиісінше 1, 2 және 3-қосымшаларға сәйкес, оның ішінде 2024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–258 759,9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10 084,0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248 675,9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260 635,7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-1875,8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1875,8 мың теңге.".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№148 шешіміне 1 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Ақүйік ауылдық округінің 2024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 жұмыстарға және көрсетілген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төлем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248 675,9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260 635.7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 есептеу және басқада жабдықтар сатып алу жөніндегі шығыстарды есептеу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110 713,9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110 713,9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110 713,9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