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5e4a" w14:textId="a7b5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ауданы бойынша халық үшін тұрмыстық қатты қалдықтарды, тасымалдауға, сұрыптауға және көмуге арналған тарифтерді бекіту туралы 2023 жылғы 27 шілдедегі №56 Жаңақорған ауданы мәслихатының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7 қарашадағы № 267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ауданы бойынша халық үшін тұрмыстық қатты қалдықтарды, тасымалдауға, сұрыптауға және көмуге арналған тарифтерді бекіту туралы" 2023 жылғы 27 шілдедегі №56 Жаңақорған ауданы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"Құқықтық актілер туралы" Қазақстан Республикасы Заңының 27 бабына" деген сөздер алынып тасталсын.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