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acbd" w14:textId="635ac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"Қожакент ауылдық округінің 2024-2026 жылдарға арналған бюджеті туралы" Жаңақорған ауданы мәслихатының 2023 жылғы 29 желтоқсандағы №158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 қыркүйектегі № 247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"Қожакент ауылдық округінің 2024 - 2026 жылдарға арналған бюджеті туралы" Жаңақорған ауданы мәслихатының 2023 жылғы 29 желтоқсандағы №158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Қожакент ауылдық округінің 2024 – 2026 жылдарға арналған бюджеті тиісінше 1,2 және 3 қосымшаларға сәйкес, оның ішінде 2024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193 104,9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14 393,6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178 309,3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202 196,4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-9 091,5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9 091,5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қантарынан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№158 шешіміне 1 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Қожакент ауылдық округінің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178 309,3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178 309,3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178 309,3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-9 091,5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