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87cb" w14:textId="bb48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Көктөбе ауылдық округінің "2024-2026 жылдарға арналған бюджеті туралы" Жаңақорған ауданы мәслихатының 2023 жылғы 29 желтоқсандағы №161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 қыркүйектегі № 244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"Көктөбе ауылдық округінің 2024-2026 жылдарға арналған бюджеті туралы" Жаңақорған ауданы мәслихатының 2023 жылғы 29 желтоқсандағы №161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Көктөбе ауылдық округінің 2024–2026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65 376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63 496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65 647,9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271,9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шешіміне 1 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Көктөбе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