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03a2" w14:textId="c4c0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"Кейден ауылдық округінің 2024-2026 жылдарға арналған бюджеті туралы" Жаңақорған ауданы мәслихатының 2023 жылғы 29 желтоқсандағы №156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"Кейден ауылдық округінің 2024-2026 жылдарға арналған бюджеті туралы" Жаңақорған ауданының мәслихатының 2023 жылғы 29 желтоқсандағы №156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Кейден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195 698,5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6 632,5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188 816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196 574,6 мың теңге;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-876.1 мың теңге;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876.1 мың теңге.".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қантарынан бастап қолданысқа енгізіледі. және ресми жариялауға жатады.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№156 шешіміне 1-қосымша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2024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