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4b20" w14:textId="022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"2024-2026 жылдарға арналған бюджеті туралы" Жаңақорған ауданы мәслихатының 2023 жылғы 29 желтоқсандағы №153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2024-2026 жылдарға арналған бюджеті туралы" Жаңақорған ауданының мәслихатының 2023 жылғы 29 желтоқсандағы №153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Жаңарық ауылдық округінің 2024-2026 жылдарға арналған бюджеті тисінше 1,2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–156875,2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150326,2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162848,6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- 5973,4мың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5973,4мың теңге."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-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ауылдарда, кенттерде, ауылдық округтердеавтомобиль жолдарын орташа және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