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57c1" w14:textId="afb5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"Ақүйік ауылдық округінің 2024-2026 жылдарға арналған бюджеті туралы" Жаңақорған ауданы мәслихатының 2023 жылғы 29 желтоқсандағы № 148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 қыркүйектегі № 237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ауданының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"Ақүйік ауылдық округінің 2024-2026 жылдарға арналған бюджеті туралы" Жаңақорған ауданы мәслихатының 2023 жылғы 29 желтоқсандағы №148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Ақүйік ауылдық округінің 2024 - 2026 жылдарға арналған бюджеті тиісінше 1, 2 және 3-қосымшаларға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–233 106.9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7 526 мың теңге;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225 580.9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234 982,7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-1875,8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1875,8 мың теңге.".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редакцияда жазылсын.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№237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№148 шешіміне 1-қосымша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 жұмыстарға және көрсетілген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төлем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225 580,9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 есептеу және басқада жабдықтар сатып алу жөніндегі шығыстарды есептеу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