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354f" w14:textId="efd3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2024-2026 жылдарға арналған бюджеті туралы" Жаңақорған ауданы мәслихатының 2023 жылғы 29 желтоқсандағы №146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2024-2026 жылдарға арналған бюджеті туралы" Жаңақорған ауданының мәслихатының 2023 жылғы 29 желтоқсандағы №146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Шалқия кентінің 2024-2026 жылдарға арналған бюджеті тиісінше 1, 2 және 3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222 659,5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12 842,2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209 810,3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223 875,8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-1216,3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1216,3мың теңге 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жаңа редакцияда жазылсын.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қантарынан бастап қолданысқа енгізіледі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№146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коммуналдық меншігінің мүлкін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