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52a16" w14:textId="3d52a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"Көктөбе ауылдық округінің "2024-2026 жылдарға арналған бюджеті туралы" Жаңақорған ауданы мәслихатының 2023 жылғы 29 желтоқсандағы № 161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2024 жылғы 11 сәуірдегі № 193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ауданының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"Көктөбе ауылдық округінің 2024-2026 жылдарға арналған бюджеті туралы" Жаңақорған ауданы мәслихатының 2023 жылғы 29 желтоқсандағы №161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Көктөбе ауылдық округінің 2024–2026 жылдарға арналған бюджеті тиісінше 1, 2 және 3-қосымшаға сәйкес, оның ішінде 2024 жылға мынадай көлемде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65 395,0 мың теңге;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1 880,0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63 515,0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65 395,1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-0,1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0,1 мың теңге.".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№193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№161 шешіміне 1 қосымша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Көктөбе ауылдық округінің 2024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63 515,0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65 395,1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басқат үрлерi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санитариясын қамтамасызету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толық пайдаланылмаған)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