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f5d5f" w14:textId="b9f5d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"Жаңарық ауылдық округінің 2024-2026 жылдарға арналған бюджеті туралы" Жаңақорған ауданы мәслихатының 2023 жылғы 29 желтоқсандағы № 153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11 сәуірдегі № 190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"Жаңарық ауылдық округінің 2024-2026 жылдарға арналған бюджеті туралы" Жаңақорған ауданы мәслихатының 2023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Жаңарық ауылдық округінің 2024-2026 жылдарға арналған бюджеті тисінше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–142 377,0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5 622,0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136 755,0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148 350,4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- 5 973,4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қаржыландыру(профицитін пайдалану) –5 973,4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 шешіміне 1- 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Жаңарық ауылдық округінің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және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-5 973,4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