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8b3d" w14:textId="be98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2024 жылғы 24 мамырдағы № 111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2011 жылғы 26 тамыздағы № 306 Қазақстан Республикасы Құрылыс және Тұрғын үй коммуналдық шаруашылық істері агенттігі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тұрғын үй қорынан тұрғынжайды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Жаңақорған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қорындағы тұрғынжайды пайдаланғаны үшін төлемақы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Тұрғынжайдың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Төлеген Бердибаев көшесі №84/1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Төлеген Бердибаев көшесі №84/2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Төлеген Бердибаев көшесі №86/1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Төлеген Бердибаев көшесі №86/2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Төлеген Бердибаев көшесі №88/1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Төлеген Бердибаев көшесі №88/2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Төлеген Бердибаев көшесі №90/1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Төлеген Бердибаев көшесі №90/2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Төлеген Бердибаев көшесі №92/1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Төлеген Бердибаев көшесі №92/2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Төлеген Бердибаев көшесі №94/1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Төлеген Бердибаев көшесі №94/2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Төлеген Бердибаев көшесі №96/1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Төлеген Бердибаев көшесі №96/2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Алжанұлы Орғараев көшесі №81/1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Алжанұлы Орғараев көшесі №81/2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Алжанұлы Орғараев көшесі №83/1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Алжанұлы Орғараев көшесі №83/2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Алжанұлы Орғараев көшесі №85/1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Алжанұлы Орғараев көшесі №85/2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Алжанұлы Орғараев көшесі №89/1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Алжанұлы Орғараев көшесі №89/2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Алжанұлы Орғараев көшесі №91/1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Алжанұлы Орғараев көшесі №91/2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Алжанұлы Орғараев көшесі №93/1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Алжанұлы Орғараев көшесі №93/2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Алжанұлы Орғараев көшесі №95/1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Алжанұлы Орғараев көшесі №95/2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Алжанұлы Орғараев көшесі №97/1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Алжанұлы Орғараев көшесі №97/2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Алжанұлы Орғараев көшесі №102/1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Алжанұлы Орғараев көшесі №102/2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Алжанұлы Орғараев көшесі№104//1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Алжанұлы Орғараев көшесі №104/2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Алжанұлы Орғараев көшесі №106/1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Алжанұлы Орғараев көшесі №106/2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Алжанұлы Орғараев көшесі №108/1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Алжанұлы Орғараев көшесі №108/2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Алжанұлы Орғараев көшесі №110/1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Алжанұлы Орғараев көшесі №110/2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Үсен Дүйсенов көшесі №99/1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Үсен Дүйсенов көшесі №99/2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Үсен Дүйсенов көшесі №101/1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Үсен Дүйсенов көшесі №101/2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Үсен Дүйсенов көшесі №103/1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Үсен Дүйсенов көшесі №103/2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Үсен Дүйсенов көшесі №105/1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Үсен Дүйсенов көшесі №105/2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Үсен Дүйсенов көшесі №107/1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Үсен Дүйсенов көшесі №107/2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