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4612" w14:textId="f714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М.Шәменов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172 281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3 780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168 501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172 448,5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бюджетіне облыстық бюджеттен қаралған ағымдағы нысаналы "Ауыл-Ел бесігі" жобасы шеңберінде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М.Шәменов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М.Шәменов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М.Шәменов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28-17 шешіміне 4-қосымша 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облыстық бюджеттен қаралған ағымдағы нысаналы "Ауыл-Ел бесігі" жобасы шеңберінде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Шәменов ауылындағы Жамбыл, Ердозелов көшелерінің автомобиль жолдарын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