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923" w14:textId="6980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Таң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109 468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10 070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–250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98 923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109 518,6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50,6 мың теңге;қарыздар түсімі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Таң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Таң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Таң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Таң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 шешіміне 4-қосымша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Таң ауылдық округі бюджетінің секвестрлеуге жатпайтын бюджеттік бағдарламаның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