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6297" w14:textId="f8f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Мырзабай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62 747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5 282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–57 465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64 133,3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Мырзабай ахун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Мырзабай ахун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