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8e6e" w14:textId="80f8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Мәдениет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28-14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Мәдениет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126 091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11 273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114 136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126 818,3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-727,3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727,3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Мәдениет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Мәдениет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Мәдениет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